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9C8D1" w14:textId="77777777" w:rsidR="00C73FA7" w:rsidRDefault="00C73FA7" w:rsidP="00C73FA7">
      <w:pPr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t>«</w:t>
      </w:r>
      <w:r w:rsidRPr="000E3178">
        <w:rPr>
          <w:b/>
          <w:bCs/>
          <w:sz w:val="28"/>
          <w:szCs w:val="28"/>
          <w:lang w:val="kk-KZ"/>
        </w:rPr>
        <w:t>Көркем</w:t>
      </w:r>
      <w:r>
        <w:rPr>
          <w:b/>
          <w:bCs/>
          <w:sz w:val="28"/>
          <w:szCs w:val="28"/>
          <w:lang w:val="kk-KZ"/>
        </w:rPr>
        <w:t>-эстетикалық» бөлім</w:t>
      </w:r>
      <w:r w:rsidRPr="000E3178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«С</w:t>
      </w:r>
      <w:r w:rsidRPr="000E3178">
        <w:rPr>
          <w:b/>
          <w:bCs/>
          <w:sz w:val="28"/>
          <w:szCs w:val="28"/>
          <w:lang w:val="kk-KZ"/>
        </w:rPr>
        <w:t>урет</w:t>
      </w:r>
      <w:r>
        <w:rPr>
          <w:b/>
          <w:bCs/>
          <w:sz w:val="28"/>
          <w:szCs w:val="28"/>
          <w:lang w:val="kk-KZ"/>
        </w:rPr>
        <w:t>»</w:t>
      </w:r>
      <w:r w:rsidRPr="000E3178">
        <w:rPr>
          <w:b/>
          <w:bCs/>
          <w:sz w:val="28"/>
          <w:szCs w:val="28"/>
          <w:lang w:val="kk-KZ"/>
        </w:rPr>
        <w:t xml:space="preserve"> сыныбы</w:t>
      </w:r>
    </w:p>
    <w:p w14:paraId="2330230E" w14:textId="77777777" w:rsidR="00AF0212" w:rsidRPr="00DE404E" w:rsidRDefault="00AF0212" w:rsidP="00AF0212">
      <w:pPr>
        <w:pStyle w:val="a9"/>
        <w:rPr>
          <w:sz w:val="24"/>
          <w:szCs w:val="24"/>
        </w:rPr>
      </w:pPr>
    </w:p>
    <w:p w14:paraId="08BD854A" w14:textId="77777777" w:rsidR="00AF0212" w:rsidRPr="00DE404E" w:rsidRDefault="00AF0212" w:rsidP="00AF0212">
      <w:pPr>
        <w:pStyle w:val="a9"/>
        <w:rPr>
          <w:sz w:val="24"/>
          <w:szCs w:val="24"/>
        </w:rPr>
      </w:pPr>
    </w:p>
    <w:p w14:paraId="69AF1A02" w14:textId="2A07785E" w:rsidR="0091274B" w:rsidRPr="009D2038" w:rsidRDefault="0027719C" w:rsidP="008A1DD2">
      <w:pPr>
        <w:pStyle w:val="a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2038">
        <w:rPr>
          <w:rFonts w:ascii="Times New Roman" w:hAnsi="Times New Roman" w:cs="Times New Roman"/>
          <w:sz w:val="24"/>
          <w:szCs w:val="24"/>
          <w:lang w:val="ru-RU"/>
        </w:rPr>
        <w:t>Педагог</w:t>
      </w:r>
      <w:r w:rsidR="00AF0212" w:rsidRPr="009D2038">
        <w:rPr>
          <w:rFonts w:ascii="Times New Roman" w:hAnsi="Times New Roman" w:cs="Times New Roman"/>
          <w:sz w:val="24"/>
          <w:szCs w:val="24"/>
        </w:rPr>
        <w:t>:</w:t>
      </w:r>
      <w:r w:rsidR="00297E21" w:rsidRPr="009D2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E21" w:rsidRPr="009D2038">
        <w:rPr>
          <w:rFonts w:ascii="Times New Roman" w:hAnsi="Times New Roman" w:cs="Times New Roman"/>
          <w:sz w:val="24"/>
          <w:szCs w:val="24"/>
          <w:lang w:val="ru-RU"/>
        </w:rPr>
        <w:t>Нұрман</w:t>
      </w:r>
      <w:proofErr w:type="spellEnd"/>
      <w:r w:rsidR="00297E21" w:rsidRPr="009D2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E21" w:rsidRPr="009D2038">
        <w:rPr>
          <w:rFonts w:ascii="Times New Roman" w:hAnsi="Times New Roman" w:cs="Times New Roman"/>
          <w:sz w:val="24"/>
          <w:szCs w:val="24"/>
          <w:lang w:val="ru-RU"/>
        </w:rPr>
        <w:t>Әйгерім</w:t>
      </w:r>
      <w:proofErr w:type="spellEnd"/>
      <w:r w:rsidR="00297E21" w:rsidRPr="009D2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E21" w:rsidRPr="009D2038">
        <w:rPr>
          <w:rFonts w:ascii="Times New Roman" w:hAnsi="Times New Roman" w:cs="Times New Roman"/>
          <w:sz w:val="24"/>
          <w:szCs w:val="24"/>
          <w:lang w:val="ru-RU"/>
        </w:rPr>
        <w:t>Намазбайқызы</w:t>
      </w:r>
      <w:proofErr w:type="spellEnd"/>
    </w:p>
    <w:p w14:paraId="0C348214" w14:textId="27EF8E76" w:rsidR="00AF0212" w:rsidRPr="00DE404E" w:rsidRDefault="00AF0212" w:rsidP="008A1DD2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9D2038">
        <w:rPr>
          <w:rFonts w:ascii="Times New Roman" w:hAnsi="Times New Roman" w:cs="Times New Roman"/>
          <w:sz w:val="24"/>
          <w:szCs w:val="24"/>
          <w:lang w:val="ru-RU"/>
        </w:rPr>
        <w:t>Оқушы</w:t>
      </w:r>
      <w:proofErr w:type="spellEnd"/>
      <w:r w:rsidRPr="009D2038">
        <w:rPr>
          <w:rFonts w:ascii="Times New Roman" w:hAnsi="Times New Roman" w:cs="Times New Roman"/>
          <w:sz w:val="24"/>
          <w:szCs w:val="24"/>
        </w:rPr>
        <w:t>:</w:t>
      </w:r>
      <w:r w:rsidR="0070536F" w:rsidRPr="00DE404E">
        <w:rPr>
          <w:rFonts w:ascii="Times New Roman" w:hAnsi="Times New Roman" w:cs="Times New Roman"/>
          <w:sz w:val="24"/>
          <w:szCs w:val="24"/>
          <w:lang w:val="kk-KZ"/>
        </w:rPr>
        <w:t xml:space="preserve"> Махмуд Назерке Еділқызы</w:t>
      </w:r>
      <w:r w:rsidRPr="00DE404E">
        <w:rPr>
          <w:rFonts w:ascii="Times New Roman" w:hAnsi="Times New Roman" w:cs="Times New Roman"/>
          <w:sz w:val="24"/>
          <w:szCs w:val="24"/>
        </w:rPr>
        <w:t xml:space="preserve"> – </w:t>
      </w:r>
      <w:r w:rsidR="0070536F" w:rsidRPr="00DE404E">
        <w:rPr>
          <w:rFonts w:ascii="Times New Roman" w:hAnsi="Times New Roman" w:cs="Times New Roman"/>
          <w:sz w:val="24"/>
          <w:szCs w:val="24"/>
        </w:rPr>
        <w:t>0</w:t>
      </w:r>
      <w:r w:rsidRPr="00DE404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404E">
        <w:rPr>
          <w:rFonts w:ascii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Pr="00DE404E">
        <w:rPr>
          <w:rFonts w:ascii="Times New Roman" w:hAnsi="Times New Roman" w:cs="Times New Roman"/>
          <w:sz w:val="24"/>
          <w:szCs w:val="24"/>
        </w:rPr>
        <w:t xml:space="preserve"> (</w:t>
      </w:r>
      <w:r w:rsidR="009D2038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0536F" w:rsidRPr="00DE404E">
        <w:rPr>
          <w:rFonts w:ascii="Times New Roman" w:hAnsi="Times New Roman" w:cs="Times New Roman"/>
          <w:sz w:val="24"/>
          <w:szCs w:val="24"/>
          <w:lang w:val="kk-KZ"/>
        </w:rPr>
        <w:t>өркемсуре</w:t>
      </w:r>
      <w:r w:rsidR="00A552F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DE404E">
        <w:rPr>
          <w:rFonts w:ascii="Times New Roman" w:hAnsi="Times New Roman" w:cs="Times New Roman"/>
          <w:sz w:val="24"/>
          <w:szCs w:val="24"/>
        </w:rPr>
        <w:t>)</w:t>
      </w:r>
    </w:p>
    <w:p w14:paraId="556F00D2" w14:textId="77777777" w:rsidR="00AF0212" w:rsidRPr="00DE404E" w:rsidRDefault="00AF0212" w:rsidP="00EA47A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1E7F640A" w14:textId="77777777" w:rsidR="0091274B" w:rsidRPr="00DE404E" w:rsidRDefault="00AF0212" w:rsidP="00AF0212">
      <w:pPr>
        <w:pStyle w:val="a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404E">
        <w:rPr>
          <w:rFonts w:ascii="Times New Roman" w:hAnsi="Times New Roman" w:cs="Times New Roman"/>
          <w:b/>
          <w:sz w:val="24"/>
          <w:szCs w:val="24"/>
          <w:lang w:val="ru-RU"/>
        </w:rPr>
        <w:t>Жетістіктері</w:t>
      </w:r>
      <w:proofErr w:type="spellEnd"/>
      <w:r w:rsidRPr="00DE404E">
        <w:rPr>
          <w:rFonts w:ascii="Times New Roman" w:hAnsi="Times New Roman" w:cs="Times New Roman"/>
          <w:b/>
          <w:sz w:val="24"/>
          <w:szCs w:val="24"/>
        </w:rPr>
        <w:t>:</w:t>
      </w:r>
    </w:p>
    <w:p w14:paraId="182D8EC1" w14:textId="6C07322C" w:rsidR="0091274B" w:rsidRPr="00DE404E" w:rsidRDefault="00AF0212" w:rsidP="00AF0212">
      <w:pPr>
        <w:pStyle w:val="a9"/>
        <w:rPr>
          <w:rFonts w:ascii="Times New Roman" w:hAnsi="Times New Roman" w:cs="Times New Roman"/>
          <w:sz w:val="24"/>
          <w:szCs w:val="24"/>
        </w:rPr>
      </w:pPr>
      <w:r w:rsidRPr="002F7C3A">
        <w:rPr>
          <w:rFonts w:ascii="Times New Roman" w:hAnsi="Times New Roman" w:cs="Times New Roman"/>
          <w:sz w:val="24"/>
          <w:szCs w:val="24"/>
        </w:rPr>
        <w:t xml:space="preserve">1. </w:t>
      </w:r>
      <w:r w:rsidR="00EA47A6" w:rsidRPr="002F7C3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EA47A6"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орын</w:t>
      </w:r>
      <w:proofErr w:type="spellEnd"/>
      <w:r w:rsidR="00EA47A6" w:rsidRPr="002F7C3A">
        <w:rPr>
          <w:rFonts w:ascii="Times New Roman" w:hAnsi="Times New Roman" w:cs="Times New Roman"/>
          <w:sz w:val="24"/>
          <w:szCs w:val="24"/>
        </w:rPr>
        <w:t xml:space="preserve"> </w:t>
      </w:r>
      <w:r w:rsidR="0070536F" w:rsidRPr="002F7C3A">
        <w:rPr>
          <w:rFonts w:ascii="Times New Roman" w:hAnsi="Times New Roman" w:cs="Times New Roman"/>
          <w:sz w:val="24"/>
          <w:szCs w:val="24"/>
        </w:rPr>
        <w:t>–«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="0070536F" w:rsidRPr="002F7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айнасы</w:t>
      </w:r>
      <w:proofErr w:type="spellEnd"/>
      <w:r w:rsidR="0070536F" w:rsidRPr="002F7C3A">
        <w:rPr>
          <w:rFonts w:ascii="Times New Roman" w:hAnsi="Times New Roman" w:cs="Times New Roman"/>
          <w:sz w:val="24"/>
          <w:szCs w:val="24"/>
        </w:rPr>
        <w:t xml:space="preserve"> »</w:t>
      </w:r>
      <w:r w:rsidR="002F7C3A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республикалық ғылыми-танымдық басылымның редакциясы ұйымдастырған жас суретшілерге арналған «Бояулар құпиясы: Менің ауылым» тақырыбында өткен конкурс</w:t>
      </w:r>
      <w:r w:rsidR="00EA47A6" w:rsidRPr="002F7C3A">
        <w:rPr>
          <w:rFonts w:ascii="Times New Roman" w:hAnsi="Times New Roman" w:cs="Times New Roman"/>
          <w:sz w:val="24"/>
          <w:szCs w:val="24"/>
        </w:rPr>
        <w:t xml:space="preserve">. </w:t>
      </w:r>
      <w:r w:rsidR="00EA47A6" w:rsidRPr="00DE404E"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="00EA47A6" w:rsidRPr="00D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7A6" w:rsidRPr="00DE404E"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="00EA47A6" w:rsidRPr="00DE404E">
        <w:rPr>
          <w:rFonts w:ascii="Times New Roman" w:hAnsi="Times New Roman" w:cs="Times New Roman"/>
          <w:sz w:val="24"/>
          <w:szCs w:val="24"/>
        </w:rPr>
        <w:t xml:space="preserve">, </w:t>
      </w:r>
      <w:r w:rsidRPr="00DE404E">
        <w:rPr>
          <w:rFonts w:ascii="Times New Roman" w:hAnsi="Times New Roman" w:cs="Times New Roman"/>
          <w:sz w:val="24"/>
          <w:szCs w:val="24"/>
        </w:rPr>
        <w:t xml:space="preserve">2025 </w:t>
      </w:r>
      <w:r w:rsidRPr="00DE404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DE404E">
        <w:rPr>
          <w:rFonts w:ascii="Times New Roman" w:hAnsi="Times New Roman" w:cs="Times New Roman"/>
          <w:sz w:val="24"/>
          <w:szCs w:val="24"/>
        </w:rPr>
        <w:t>.</w:t>
      </w:r>
    </w:p>
    <w:p w14:paraId="26CA41A8" w14:textId="0A88025D" w:rsidR="0091274B" w:rsidRPr="00A05183" w:rsidRDefault="00AF0212" w:rsidP="00AF0212">
      <w:pPr>
        <w:pStyle w:val="a9"/>
        <w:rPr>
          <w:rFonts w:ascii="Times New Roman" w:hAnsi="Times New Roman" w:cs="Times New Roman"/>
          <w:sz w:val="24"/>
          <w:szCs w:val="24"/>
        </w:rPr>
      </w:pPr>
      <w:r w:rsidRPr="00A05183">
        <w:rPr>
          <w:rFonts w:ascii="Times New Roman" w:hAnsi="Times New Roman" w:cs="Times New Roman"/>
          <w:sz w:val="24"/>
          <w:szCs w:val="24"/>
        </w:rPr>
        <w:t xml:space="preserve">2. </w:t>
      </w:r>
      <w:r w:rsidR="002F7C3A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="00EA47A6" w:rsidRPr="00A05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7A6"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орын</w:t>
      </w:r>
      <w:proofErr w:type="spellEnd"/>
      <w:r w:rsidR="00EA47A6" w:rsidRPr="00A05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36F" w:rsidRPr="00A05183">
        <w:rPr>
          <w:rFonts w:ascii="Times New Roman" w:hAnsi="Times New Roman" w:cs="Times New Roman"/>
          <w:sz w:val="24"/>
          <w:szCs w:val="24"/>
        </w:rPr>
        <w:t>–</w:t>
      </w:r>
      <w:r w:rsidR="00EA47A6" w:rsidRPr="00A05183">
        <w:rPr>
          <w:rFonts w:ascii="Times New Roman" w:hAnsi="Times New Roman" w:cs="Times New Roman"/>
          <w:sz w:val="24"/>
          <w:szCs w:val="24"/>
        </w:rPr>
        <w:t xml:space="preserve"> </w:t>
      </w:r>
      <w:r w:rsidR="0070536F" w:rsidRPr="00A051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Балалық</w:t>
      </w:r>
      <w:proofErr w:type="spellEnd"/>
      <w:r w:rsidR="0070536F" w:rsidRPr="00A0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шақ</w:t>
      </w:r>
      <w:proofErr w:type="spellEnd"/>
      <w:r w:rsidR="0070536F" w:rsidRPr="00A0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әлемі</w:t>
      </w:r>
      <w:proofErr w:type="spellEnd"/>
      <w:r w:rsidR="0070536F" w:rsidRPr="00A051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ғажайыптар</w:t>
      </w:r>
      <w:proofErr w:type="spellEnd"/>
      <w:r w:rsidR="0070536F" w:rsidRPr="00A0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әлемі</w:t>
      </w:r>
      <w:proofErr w:type="spellEnd"/>
      <w:r w:rsidR="0070536F" w:rsidRPr="00A05183">
        <w:rPr>
          <w:rFonts w:ascii="Times New Roman" w:hAnsi="Times New Roman" w:cs="Times New Roman"/>
          <w:sz w:val="24"/>
          <w:szCs w:val="24"/>
        </w:rPr>
        <w:t xml:space="preserve"> » </w:t>
      </w:r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="0070536F" w:rsidRPr="00A0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7A6" w:rsidRPr="00DE404E"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="00EA47A6" w:rsidRPr="00A05183">
        <w:rPr>
          <w:rFonts w:ascii="Times New Roman" w:hAnsi="Times New Roman" w:cs="Times New Roman"/>
          <w:sz w:val="24"/>
          <w:szCs w:val="24"/>
        </w:rPr>
        <w:t>,</w:t>
      </w:r>
      <w:r w:rsidRPr="00A05183">
        <w:rPr>
          <w:rFonts w:ascii="Times New Roman" w:hAnsi="Times New Roman" w:cs="Times New Roman"/>
          <w:sz w:val="24"/>
          <w:szCs w:val="24"/>
        </w:rPr>
        <w:t xml:space="preserve">2025 </w:t>
      </w:r>
      <w:r w:rsidRPr="00DE404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A05183">
        <w:rPr>
          <w:rFonts w:ascii="Times New Roman" w:hAnsi="Times New Roman" w:cs="Times New Roman"/>
          <w:sz w:val="24"/>
          <w:szCs w:val="24"/>
        </w:rPr>
        <w:t>.</w:t>
      </w:r>
    </w:p>
    <w:p w14:paraId="38457EB5" w14:textId="3D9BE637" w:rsidR="0091274B" w:rsidRPr="00C73FA7" w:rsidRDefault="00AF0212" w:rsidP="00AF0212">
      <w:pPr>
        <w:pStyle w:val="a9"/>
        <w:rPr>
          <w:rFonts w:ascii="Times New Roman" w:hAnsi="Times New Roman" w:cs="Times New Roman"/>
          <w:sz w:val="24"/>
          <w:szCs w:val="24"/>
        </w:rPr>
      </w:pPr>
      <w:r w:rsidRPr="00C73FA7">
        <w:rPr>
          <w:rFonts w:ascii="Times New Roman" w:hAnsi="Times New Roman" w:cs="Times New Roman"/>
          <w:sz w:val="24"/>
          <w:szCs w:val="24"/>
        </w:rPr>
        <w:t xml:space="preserve">3. </w:t>
      </w:r>
      <w:r w:rsidR="00EA47A6" w:rsidRPr="00C73FA7">
        <w:rPr>
          <w:rFonts w:ascii="Times New Roman" w:hAnsi="Times New Roman" w:cs="Times New Roman"/>
          <w:sz w:val="24"/>
          <w:szCs w:val="24"/>
        </w:rPr>
        <w:t xml:space="preserve"> </w:t>
      </w:r>
      <w:r w:rsidR="002F7C3A">
        <w:rPr>
          <w:rFonts w:ascii="Times New Roman" w:hAnsi="Times New Roman" w:cs="Times New Roman"/>
          <w:b/>
          <w:bCs/>
          <w:sz w:val="24"/>
          <w:szCs w:val="24"/>
          <w:lang w:val="ru-RU"/>
        </w:rPr>
        <w:t>ІІ</w:t>
      </w:r>
      <w:r w:rsidR="00EA47A6" w:rsidRPr="00C73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7A6"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орын</w:t>
      </w:r>
      <w:proofErr w:type="spellEnd"/>
      <w:r w:rsidR="00EA47A6" w:rsidRPr="00C73FA7">
        <w:rPr>
          <w:rFonts w:ascii="Times New Roman" w:hAnsi="Times New Roman" w:cs="Times New Roman"/>
          <w:sz w:val="24"/>
          <w:szCs w:val="24"/>
        </w:rPr>
        <w:t xml:space="preserve"> -</w:t>
      </w:r>
      <w:r w:rsidR="009E1627" w:rsidRPr="00C73F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Атамұра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>»</w:t>
      </w:r>
      <w:r w:rsidR="0070536F"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2F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еспубликалық</w:t>
      </w:r>
      <w:proofErr w:type="spellEnd"/>
      <w:r w:rsidR="0070536F" w:rsidRPr="00C73FA7">
        <w:rPr>
          <w:rFonts w:ascii="Times New Roman" w:hAnsi="Times New Roman" w:cs="Times New Roman"/>
          <w:sz w:val="24"/>
          <w:szCs w:val="24"/>
        </w:rPr>
        <w:t xml:space="preserve"> </w:t>
      </w:r>
      <w:r w:rsidRPr="00C73F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Бояулар</w:t>
      </w:r>
      <w:proofErr w:type="spellEnd"/>
      <w:r w:rsidR="0070536F"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36F" w:rsidRPr="00DE404E">
        <w:rPr>
          <w:rFonts w:ascii="Times New Roman" w:hAnsi="Times New Roman" w:cs="Times New Roman"/>
          <w:sz w:val="24"/>
          <w:szCs w:val="24"/>
          <w:lang w:val="ru-RU"/>
        </w:rPr>
        <w:t>құпиясы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404E">
        <w:rPr>
          <w:rFonts w:ascii="Times New Roman" w:hAnsi="Times New Roman" w:cs="Times New Roman"/>
          <w:sz w:val="24"/>
          <w:szCs w:val="24"/>
          <w:lang w:val="ru-RU"/>
        </w:rPr>
        <w:t>байқауы</w:t>
      </w:r>
      <w:proofErr w:type="spellEnd"/>
      <w:r w:rsidR="00EA47A6" w:rsidRPr="00C73FA7">
        <w:rPr>
          <w:rFonts w:ascii="Times New Roman" w:hAnsi="Times New Roman" w:cs="Times New Roman"/>
          <w:sz w:val="24"/>
          <w:szCs w:val="24"/>
        </w:rPr>
        <w:t xml:space="preserve">. </w:t>
      </w:r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r w:rsidR="00F52F09" w:rsidRPr="00DE404E"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="00F52F09"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F09" w:rsidRPr="00DE404E"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="00F52F09" w:rsidRPr="00C73FA7">
        <w:rPr>
          <w:rFonts w:ascii="Times New Roman" w:hAnsi="Times New Roman" w:cs="Times New Roman"/>
          <w:sz w:val="24"/>
          <w:szCs w:val="24"/>
        </w:rPr>
        <w:t>,</w:t>
      </w:r>
      <w:r w:rsidRPr="00C73FA7">
        <w:rPr>
          <w:rFonts w:ascii="Times New Roman" w:hAnsi="Times New Roman" w:cs="Times New Roman"/>
          <w:sz w:val="24"/>
          <w:szCs w:val="24"/>
        </w:rPr>
        <w:t xml:space="preserve"> 2024 </w:t>
      </w:r>
      <w:r w:rsidRPr="00DE404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C73FA7">
        <w:rPr>
          <w:rFonts w:ascii="Times New Roman" w:hAnsi="Times New Roman" w:cs="Times New Roman"/>
          <w:sz w:val="24"/>
          <w:szCs w:val="24"/>
        </w:rPr>
        <w:t>.</w:t>
      </w:r>
    </w:p>
    <w:p w14:paraId="6FB8A3D9" w14:textId="2345569C" w:rsidR="0070536F" w:rsidRPr="00C73FA7" w:rsidRDefault="0070536F" w:rsidP="00AF0212">
      <w:pPr>
        <w:pStyle w:val="a9"/>
        <w:rPr>
          <w:rFonts w:ascii="Times New Roman" w:hAnsi="Times New Roman" w:cs="Times New Roman"/>
          <w:sz w:val="24"/>
          <w:szCs w:val="24"/>
        </w:rPr>
      </w:pPr>
      <w:r w:rsidRPr="00C73FA7">
        <w:rPr>
          <w:rFonts w:ascii="Times New Roman" w:hAnsi="Times New Roman" w:cs="Times New Roman"/>
          <w:sz w:val="24"/>
          <w:szCs w:val="24"/>
        </w:rPr>
        <w:t xml:space="preserve">4. </w:t>
      </w:r>
      <w:r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Диплом</w:t>
      </w:r>
      <w:r w:rsidRPr="00C73FA7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DE404E">
        <w:rPr>
          <w:rFonts w:ascii="Times New Roman" w:hAnsi="Times New Roman" w:cs="Times New Roman"/>
          <w:sz w:val="24"/>
          <w:szCs w:val="24"/>
          <w:lang w:val="ru-RU"/>
        </w:rPr>
        <w:t>Желаяқ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E404E">
        <w:rPr>
          <w:rFonts w:ascii="Times New Roman" w:hAnsi="Times New Roman" w:cs="Times New Roman"/>
          <w:sz w:val="24"/>
          <w:szCs w:val="24"/>
          <w:lang w:val="ru-RU"/>
        </w:rPr>
        <w:t>сурет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04E">
        <w:rPr>
          <w:rFonts w:ascii="Times New Roman" w:hAnsi="Times New Roman" w:cs="Times New Roman"/>
          <w:sz w:val="24"/>
          <w:szCs w:val="24"/>
          <w:lang w:val="ru-RU"/>
        </w:rPr>
        <w:t>байқауы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2025</w:t>
      </w:r>
      <w:r w:rsidRPr="00DE404E">
        <w:rPr>
          <w:rFonts w:ascii="Times New Roman" w:hAnsi="Times New Roman" w:cs="Times New Roman"/>
          <w:sz w:val="24"/>
          <w:szCs w:val="24"/>
          <w:lang w:val="ru-RU"/>
        </w:rPr>
        <w:t>ж</w:t>
      </w:r>
    </w:p>
    <w:p w14:paraId="60EE6CA0" w14:textId="20DB90D8" w:rsidR="00B8555F" w:rsidRPr="00C73FA7" w:rsidRDefault="00B8555F" w:rsidP="00AF0212">
      <w:pPr>
        <w:pStyle w:val="a9"/>
        <w:rPr>
          <w:rFonts w:ascii="Times New Roman" w:hAnsi="Times New Roman" w:cs="Times New Roman"/>
          <w:sz w:val="24"/>
          <w:szCs w:val="24"/>
        </w:rPr>
      </w:pPr>
      <w:r w:rsidRPr="00C73FA7">
        <w:rPr>
          <w:rFonts w:ascii="Times New Roman" w:hAnsi="Times New Roman" w:cs="Times New Roman"/>
          <w:sz w:val="24"/>
          <w:szCs w:val="24"/>
        </w:rPr>
        <w:t xml:space="preserve">5. </w:t>
      </w:r>
      <w:r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Серт</w:t>
      </w:r>
      <w:r w:rsidR="009E1627"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E404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фикат</w:t>
      </w:r>
      <w:r w:rsidRPr="00C73FA7">
        <w:rPr>
          <w:rFonts w:ascii="Times New Roman" w:hAnsi="Times New Roman" w:cs="Times New Roman"/>
          <w:sz w:val="24"/>
          <w:szCs w:val="24"/>
        </w:rPr>
        <w:t xml:space="preserve"> - </w:t>
      </w:r>
      <w:r w:rsidR="009E1627" w:rsidRPr="00C73F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Атамұра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Бояулар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құпиясы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байқауы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 xml:space="preserve">.  </w:t>
      </w:r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="009E1627"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="009E1627" w:rsidRPr="00C73FA7">
        <w:rPr>
          <w:rFonts w:ascii="Times New Roman" w:hAnsi="Times New Roman" w:cs="Times New Roman"/>
          <w:sz w:val="24"/>
          <w:szCs w:val="24"/>
        </w:rPr>
        <w:t xml:space="preserve">, 2024 </w:t>
      </w:r>
      <w:r w:rsidR="009E1627" w:rsidRPr="00DE404E">
        <w:rPr>
          <w:rFonts w:ascii="Times New Roman" w:hAnsi="Times New Roman" w:cs="Times New Roman"/>
          <w:sz w:val="24"/>
          <w:szCs w:val="24"/>
          <w:lang w:val="ru-RU"/>
        </w:rPr>
        <w:t>ж</w:t>
      </w:r>
    </w:p>
    <w:p w14:paraId="22505F2D" w14:textId="146289EF" w:rsidR="002F7C3A" w:rsidRPr="00C73FA7" w:rsidRDefault="002F7C3A" w:rsidP="00AF0212">
      <w:pPr>
        <w:pStyle w:val="a9"/>
        <w:rPr>
          <w:rFonts w:ascii="Times New Roman" w:hAnsi="Times New Roman" w:cs="Times New Roman"/>
          <w:sz w:val="24"/>
          <w:szCs w:val="24"/>
        </w:rPr>
      </w:pPr>
      <w:r w:rsidRPr="00C73FA7">
        <w:rPr>
          <w:rFonts w:ascii="Times New Roman" w:hAnsi="Times New Roman" w:cs="Times New Roman"/>
          <w:sz w:val="24"/>
          <w:szCs w:val="24"/>
        </w:rPr>
        <w:t>6.</w:t>
      </w:r>
      <w:r w:rsidRPr="002F7C3A">
        <w:rPr>
          <w:rFonts w:ascii="Times New Roman" w:hAnsi="Times New Roman" w:cs="Times New Roman"/>
          <w:b/>
          <w:bCs/>
          <w:sz w:val="24"/>
          <w:szCs w:val="24"/>
          <w:lang w:val="ru-RU"/>
        </w:rPr>
        <w:t>ІІІ</w:t>
      </w:r>
      <w:r w:rsidRPr="00C73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C3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орын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Менің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жерім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менің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елім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суретшілердің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байқауы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Астана</w:t>
      </w:r>
      <w:r w:rsidRPr="00C7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Pr="00C73FA7">
        <w:rPr>
          <w:rFonts w:ascii="Times New Roman" w:hAnsi="Times New Roman" w:cs="Times New Roman"/>
          <w:sz w:val="24"/>
          <w:szCs w:val="24"/>
        </w:rPr>
        <w:t xml:space="preserve">, 2024 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C73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желтоқсан</w:t>
      </w:r>
      <w:proofErr w:type="spellEnd"/>
    </w:p>
    <w:p w14:paraId="1E6ECC49" w14:textId="77777777" w:rsidR="0091274B" w:rsidRPr="00C73FA7" w:rsidRDefault="0091274B" w:rsidP="00076EA0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B9FCFBC" w14:textId="77777777" w:rsidR="002103FB" w:rsidRPr="00C73FA7" w:rsidRDefault="002103FB" w:rsidP="00076EA0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E25BD7F" w14:textId="77777777" w:rsidR="00C73FA7" w:rsidRDefault="00C73FA7" w:rsidP="00C73FA7">
      <w:pPr>
        <w:pStyle w:val="affa"/>
        <w:jc w:val="center"/>
        <w:rPr>
          <w:rStyle w:val="af6"/>
          <w:sz w:val="28"/>
          <w:szCs w:val="28"/>
        </w:rPr>
      </w:pPr>
      <w:r w:rsidRPr="00BA4E72">
        <w:rPr>
          <w:rStyle w:val="af6"/>
          <w:sz w:val="28"/>
          <w:szCs w:val="28"/>
        </w:rPr>
        <w:t xml:space="preserve">Отдел «Художественно-эстетический», </w:t>
      </w:r>
    </w:p>
    <w:p w14:paraId="58E35F37" w14:textId="77777777" w:rsidR="00C73FA7" w:rsidRPr="00BA4E72" w:rsidRDefault="00C73FA7" w:rsidP="00C73FA7">
      <w:pPr>
        <w:pStyle w:val="affa"/>
        <w:jc w:val="center"/>
        <w:rPr>
          <w:sz w:val="28"/>
          <w:szCs w:val="28"/>
        </w:rPr>
      </w:pPr>
      <w:r w:rsidRPr="00BA4E72">
        <w:rPr>
          <w:rStyle w:val="af6"/>
          <w:sz w:val="28"/>
          <w:szCs w:val="28"/>
        </w:rPr>
        <w:t>класс «Изобразительное искусство»</w:t>
      </w:r>
    </w:p>
    <w:p w14:paraId="12D2F91D" w14:textId="0AB96D11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  <w:lang w:val="kk-KZ"/>
        </w:rPr>
      </w:pPr>
      <w:bookmarkStart w:id="0" w:name="_GoBack"/>
      <w:bookmarkEnd w:id="0"/>
      <w:r w:rsidRPr="002F7C3A">
        <w:rPr>
          <w:rStyle w:val="af6"/>
          <w:b w:val="0"/>
          <w:bCs w:val="0"/>
        </w:rPr>
        <w:t>Педагог: Н</w:t>
      </w:r>
      <w:r w:rsidRPr="002F7C3A">
        <w:rPr>
          <w:rStyle w:val="af6"/>
          <w:b w:val="0"/>
          <w:bCs w:val="0"/>
          <w:lang w:val="kk-KZ"/>
        </w:rPr>
        <w:t>ұрман Әйгерім Намазбайқызы</w:t>
      </w:r>
    </w:p>
    <w:p w14:paraId="42AB8FEC" w14:textId="05740E8A" w:rsid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  <w:r w:rsidRPr="002F7C3A">
        <w:rPr>
          <w:rStyle w:val="af6"/>
          <w:b w:val="0"/>
          <w:bCs w:val="0"/>
        </w:rPr>
        <w:t xml:space="preserve">Ученик: Махмуд </w:t>
      </w:r>
      <w:proofErr w:type="spellStart"/>
      <w:r w:rsidRPr="002F7C3A">
        <w:rPr>
          <w:rStyle w:val="af6"/>
          <w:b w:val="0"/>
          <w:bCs w:val="0"/>
        </w:rPr>
        <w:t>Назерке</w:t>
      </w:r>
      <w:proofErr w:type="spellEnd"/>
      <w:r w:rsidRPr="002F7C3A">
        <w:rPr>
          <w:rStyle w:val="af6"/>
          <w:b w:val="0"/>
          <w:bCs w:val="0"/>
        </w:rPr>
        <w:t xml:space="preserve"> </w:t>
      </w:r>
      <w:proofErr w:type="spellStart"/>
      <w:r w:rsidRPr="002F7C3A">
        <w:rPr>
          <w:rStyle w:val="af6"/>
          <w:b w:val="0"/>
          <w:bCs w:val="0"/>
        </w:rPr>
        <w:t>Ед</w:t>
      </w:r>
      <w:proofErr w:type="spellEnd"/>
      <w:r w:rsidR="00087E75">
        <w:rPr>
          <w:rStyle w:val="af6"/>
          <w:b w:val="0"/>
          <w:bCs w:val="0"/>
          <w:lang w:val="kk-KZ"/>
        </w:rPr>
        <w:t xml:space="preserve">ілқызы </w:t>
      </w:r>
      <w:r w:rsidRPr="002F7C3A">
        <w:rPr>
          <w:rStyle w:val="af6"/>
          <w:b w:val="0"/>
          <w:bCs w:val="0"/>
        </w:rPr>
        <w:t>-</w:t>
      </w:r>
      <w:r w:rsidR="00087E75">
        <w:rPr>
          <w:rStyle w:val="af6"/>
          <w:b w:val="0"/>
          <w:bCs w:val="0"/>
          <w:lang w:val="kk-KZ"/>
        </w:rPr>
        <w:t xml:space="preserve"> </w:t>
      </w:r>
      <w:r w:rsidRPr="002F7C3A">
        <w:rPr>
          <w:rStyle w:val="af6"/>
          <w:b w:val="0"/>
          <w:bCs w:val="0"/>
        </w:rPr>
        <w:t>0 класс (</w:t>
      </w:r>
      <w:r w:rsidRPr="002F7C3A">
        <w:rPr>
          <w:rStyle w:val="af6"/>
          <w:b w:val="0"/>
          <w:bCs w:val="0"/>
          <w:lang w:val="kk-KZ"/>
        </w:rPr>
        <w:t>рисование</w:t>
      </w:r>
      <w:r w:rsidRPr="002F7C3A">
        <w:rPr>
          <w:rStyle w:val="af6"/>
          <w:b w:val="0"/>
          <w:bCs w:val="0"/>
        </w:rPr>
        <w:t>)</w:t>
      </w:r>
    </w:p>
    <w:p w14:paraId="44CC1319" w14:textId="77777777" w:rsidR="00087E75" w:rsidRPr="002F7C3A" w:rsidRDefault="00087E75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</w:p>
    <w:p w14:paraId="55B55F78" w14:textId="77777777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</w:rPr>
      </w:pPr>
      <w:r w:rsidRPr="002F7C3A">
        <w:rPr>
          <w:rStyle w:val="af6"/>
        </w:rPr>
        <w:t>Достижения:</w:t>
      </w:r>
    </w:p>
    <w:p w14:paraId="2A1C7103" w14:textId="7123BFFD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  <w:r w:rsidRPr="002F7C3A">
        <w:rPr>
          <w:rStyle w:val="af6"/>
          <w:b w:val="0"/>
          <w:bCs w:val="0"/>
        </w:rPr>
        <w:t>1</w:t>
      </w:r>
      <w:r w:rsidRPr="002F7C3A">
        <w:rPr>
          <w:rStyle w:val="af6"/>
        </w:rPr>
        <w:t>.1 место</w:t>
      </w:r>
      <w:r w:rsidRPr="002F7C3A">
        <w:rPr>
          <w:rStyle w:val="af6"/>
          <w:b w:val="0"/>
          <w:bCs w:val="0"/>
        </w:rPr>
        <w:t xml:space="preserve"> –конкурс для юных </w:t>
      </w:r>
      <w:proofErr w:type="spellStart"/>
      <w:proofErr w:type="gramStart"/>
      <w:r w:rsidRPr="002F7C3A">
        <w:rPr>
          <w:rStyle w:val="af6"/>
          <w:b w:val="0"/>
          <w:bCs w:val="0"/>
        </w:rPr>
        <w:t>художников«</w:t>
      </w:r>
      <w:proofErr w:type="gramEnd"/>
      <w:r w:rsidRPr="002F7C3A">
        <w:rPr>
          <w:rStyle w:val="af6"/>
          <w:b w:val="0"/>
          <w:bCs w:val="0"/>
        </w:rPr>
        <w:t>Тайна</w:t>
      </w:r>
      <w:proofErr w:type="spellEnd"/>
      <w:r w:rsidRPr="002F7C3A">
        <w:rPr>
          <w:rStyle w:val="af6"/>
          <w:b w:val="0"/>
          <w:bCs w:val="0"/>
        </w:rPr>
        <w:t xml:space="preserve"> красок: Мое село», организованный редакцией Республиканского научно-познавательного издания «Зеркало знаний». </w:t>
      </w:r>
      <w:r>
        <w:rPr>
          <w:rStyle w:val="af6"/>
          <w:b w:val="0"/>
          <w:bCs w:val="0"/>
          <w:lang w:val="kk-KZ"/>
        </w:rPr>
        <w:t>г</w:t>
      </w:r>
      <w:r w:rsidRPr="002F7C3A">
        <w:rPr>
          <w:rStyle w:val="af6"/>
          <w:b w:val="0"/>
          <w:bCs w:val="0"/>
        </w:rPr>
        <w:t>. Астана, 2025 г.</w:t>
      </w:r>
    </w:p>
    <w:p w14:paraId="20284194" w14:textId="6A894576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  <w:r w:rsidRPr="002F7C3A">
        <w:rPr>
          <w:rStyle w:val="af6"/>
          <w:b w:val="0"/>
          <w:bCs w:val="0"/>
        </w:rPr>
        <w:t xml:space="preserve">2. </w:t>
      </w:r>
      <w:r w:rsidRPr="002F7C3A">
        <w:rPr>
          <w:rStyle w:val="af6"/>
        </w:rPr>
        <w:t>ІІ место</w:t>
      </w:r>
      <w:r w:rsidRPr="002F7C3A">
        <w:rPr>
          <w:rStyle w:val="af6"/>
          <w:b w:val="0"/>
          <w:bCs w:val="0"/>
        </w:rPr>
        <w:t xml:space="preserve"> </w:t>
      </w:r>
      <w:proofErr w:type="gramStart"/>
      <w:r w:rsidRPr="002F7C3A">
        <w:rPr>
          <w:rStyle w:val="af6"/>
          <w:b w:val="0"/>
          <w:bCs w:val="0"/>
        </w:rPr>
        <w:t xml:space="preserve">-  </w:t>
      </w:r>
      <w:r>
        <w:rPr>
          <w:rStyle w:val="af6"/>
          <w:b w:val="0"/>
          <w:bCs w:val="0"/>
          <w:lang w:val="kk-KZ"/>
        </w:rPr>
        <w:t>«</w:t>
      </w:r>
      <w:proofErr w:type="gramEnd"/>
      <w:r w:rsidRPr="002F7C3A">
        <w:rPr>
          <w:rStyle w:val="af6"/>
          <w:b w:val="0"/>
          <w:bCs w:val="0"/>
        </w:rPr>
        <w:t>Мир детства-мир чудес " г. Астана,2025 г.</w:t>
      </w:r>
    </w:p>
    <w:p w14:paraId="43689B2A" w14:textId="680763A6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  <w:r w:rsidRPr="002F7C3A">
        <w:rPr>
          <w:rStyle w:val="af6"/>
          <w:b w:val="0"/>
          <w:bCs w:val="0"/>
        </w:rPr>
        <w:t xml:space="preserve">3. </w:t>
      </w:r>
      <w:r w:rsidRPr="002F7C3A">
        <w:rPr>
          <w:rStyle w:val="af6"/>
        </w:rPr>
        <w:t>ІІ место</w:t>
      </w:r>
      <w:r w:rsidRPr="002F7C3A">
        <w:rPr>
          <w:rStyle w:val="af6"/>
          <w:b w:val="0"/>
          <w:bCs w:val="0"/>
        </w:rPr>
        <w:t>-республиканский конкурс "</w:t>
      </w:r>
      <w:r>
        <w:rPr>
          <w:rStyle w:val="af6"/>
          <w:b w:val="0"/>
          <w:bCs w:val="0"/>
          <w:lang w:val="kk-KZ"/>
        </w:rPr>
        <w:t>С</w:t>
      </w:r>
      <w:proofErr w:type="spellStart"/>
      <w:r w:rsidRPr="002F7C3A">
        <w:rPr>
          <w:rStyle w:val="af6"/>
          <w:b w:val="0"/>
          <w:bCs w:val="0"/>
        </w:rPr>
        <w:t>екреты</w:t>
      </w:r>
      <w:proofErr w:type="spellEnd"/>
      <w:r w:rsidRPr="002F7C3A">
        <w:rPr>
          <w:rStyle w:val="af6"/>
          <w:b w:val="0"/>
          <w:bCs w:val="0"/>
        </w:rPr>
        <w:t xml:space="preserve"> красок ""</w:t>
      </w:r>
      <w:proofErr w:type="spellStart"/>
      <w:r w:rsidRPr="002F7C3A">
        <w:rPr>
          <w:rStyle w:val="af6"/>
          <w:b w:val="0"/>
          <w:bCs w:val="0"/>
        </w:rPr>
        <w:t>Атамура</w:t>
      </w:r>
      <w:proofErr w:type="spellEnd"/>
      <w:r w:rsidRPr="002F7C3A">
        <w:rPr>
          <w:rStyle w:val="af6"/>
          <w:b w:val="0"/>
          <w:bCs w:val="0"/>
        </w:rPr>
        <w:t xml:space="preserve">". </w:t>
      </w:r>
      <w:r w:rsidR="00087E75">
        <w:rPr>
          <w:rStyle w:val="af6"/>
          <w:b w:val="0"/>
          <w:bCs w:val="0"/>
          <w:lang w:val="kk-KZ"/>
        </w:rPr>
        <w:t>г</w:t>
      </w:r>
      <w:r w:rsidRPr="002F7C3A">
        <w:rPr>
          <w:rStyle w:val="af6"/>
          <w:b w:val="0"/>
          <w:bCs w:val="0"/>
        </w:rPr>
        <w:t>. Астана, 2024 г.</w:t>
      </w:r>
    </w:p>
    <w:p w14:paraId="1F157047" w14:textId="77777777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  <w:r w:rsidRPr="002F7C3A">
        <w:rPr>
          <w:rStyle w:val="af6"/>
          <w:b w:val="0"/>
          <w:bCs w:val="0"/>
        </w:rPr>
        <w:t xml:space="preserve">4. </w:t>
      </w:r>
      <w:r w:rsidRPr="00087E75">
        <w:rPr>
          <w:rStyle w:val="af6"/>
        </w:rPr>
        <w:t>Диплом</w:t>
      </w:r>
      <w:r w:rsidRPr="002F7C3A">
        <w:rPr>
          <w:rStyle w:val="af6"/>
          <w:b w:val="0"/>
          <w:bCs w:val="0"/>
        </w:rPr>
        <w:t xml:space="preserve">-конкурс рисунков» </w:t>
      </w:r>
      <w:proofErr w:type="spellStart"/>
      <w:r w:rsidRPr="002F7C3A">
        <w:rPr>
          <w:rStyle w:val="af6"/>
          <w:b w:val="0"/>
          <w:bCs w:val="0"/>
        </w:rPr>
        <w:t>Желаяк</w:t>
      </w:r>
      <w:proofErr w:type="spellEnd"/>
      <w:r w:rsidRPr="002F7C3A">
        <w:rPr>
          <w:rStyle w:val="af6"/>
          <w:b w:val="0"/>
          <w:bCs w:val="0"/>
        </w:rPr>
        <w:t xml:space="preserve"> " 2025г</w:t>
      </w:r>
    </w:p>
    <w:p w14:paraId="14811B5A" w14:textId="7556DB46" w:rsidR="002F7C3A" w:rsidRPr="002F7C3A" w:rsidRDefault="002F7C3A" w:rsidP="00087E75">
      <w:pPr>
        <w:pStyle w:val="affa"/>
        <w:spacing w:before="0" w:beforeAutospacing="0" w:after="0" w:afterAutospacing="0"/>
        <w:rPr>
          <w:rStyle w:val="af6"/>
          <w:b w:val="0"/>
          <w:bCs w:val="0"/>
        </w:rPr>
      </w:pPr>
      <w:r w:rsidRPr="002F7C3A">
        <w:rPr>
          <w:rStyle w:val="af6"/>
          <w:b w:val="0"/>
          <w:bCs w:val="0"/>
        </w:rPr>
        <w:t xml:space="preserve">5. </w:t>
      </w:r>
      <w:r w:rsidRPr="00087E75">
        <w:rPr>
          <w:rStyle w:val="af6"/>
        </w:rPr>
        <w:t>Сертификат</w:t>
      </w:r>
      <w:r w:rsidRPr="002F7C3A">
        <w:rPr>
          <w:rStyle w:val="af6"/>
          <w:b w:val="0"/>
          <w:bCs w:val="0"/>
        </w:rPr>
        <w:t>-республиканский конкурс "</w:t>
      </w:r>
      <w:r w:rsidR="00087E75">
        <w:rPr>
          <w:rStyle w:val="af6"/>
          <w:b w:val="0"/>
          <w:bCs w:val="0"/>
          <w:lang w:val="kk-KZ"/>
        </w:rPr>
        <w:t>С</w:t>
      </w:r>
      <w:proofErr w:type="spellStart"/>
      <w:r w:rsidRPr="002F7C3A">
        <w:rPr>
          <w:rStyle w:val="af6"/>
          <w:b w:val="0"/>
          <w:bCs w:val="0"/>
        </w:rPr>
        <w:t>екреты</w:t>
      </w:r>
      <w:proofErr w:type="spellEnd"/>
      <w:r w:rsidRPr="002F7C3A">
        <w:rPr>
          <w:rStyle w:val="af6"/>
          <w:b w:val="0"/>
          <w:bCs w:val="0"/>
        </w:rPr>
        <w:t xml:space="preserve"> красок ""</w:t>
      </w:r>
      <w:proofErr w:type="spellStart"/>
      <w:r w:rsidRPr="002F7C3A">
        <w:rPr>
          <w:rStyle w:val="af6"/>
          <w:b w:val="0"/>
          <w:bCs w:val="0"/>
        </w:rPr>
        <w:t>Атамура</w:t>
      </w:r>
      <w:proofErr w:type="spellEnd"/>
      <w:r w:rsidRPr="002F7C3A">
        <w:rPr>
          <w:rStyle w:val="af6"/>
          <w:b w:val="0"/>
          <w:bCs w:val="0"/>
        </w:rPr>
        <w:t xml:space="preserve">". </w:t>
      </w:r>
      <w:r w:rsidR="00087E75">
        <w:rPr>
          <w:rStyle w:val="af6"/>
          <w:b w:val="0"/>
          <w:bCs w:val="0"/>
          <w:lang w:val="kk-KZ"/>
        </w:rPr>
        <w:t>г</w:t>
      </w:r>
      <w:r w:rsidRPr="002F7C3A">
        <w:rPr>
          <w:rStyle w:val="af6"/>
          <w:b w:val="0"/>
          <w:bCs w:val="0"/>
        </w:rPr>
        <w:t>. Астана, 2024 г</w:t>
      </w:r>
    </w:p>
    <w:p w14:paraId="754CBDD2" w14:textId="38031114" w:rsidR="009E1627" w:rsidRPr="002F7C3A" w:rsidRDefault="002F7C3A" w:rsidP="00087E75">
      <w:pPr>
        <w:pStyle w:val="affa"/>
        <w:spacing w:before="0" w:beforeAutospacing="0" w:after="0" w:afterAutospacing="0"/>
        <w:rPr>
          <w:b/>
          <w:bCs/>
        </w:rPr>
      </w:pPr>
      <w:r w:rsidRPr="002F7C3A">
        <w:rPr>
          <w:rStyle w:val="af6"/>
          <w:b w:val="0"/>
          <w:bCs w:val="0"/>
        </w:rPr>
        <w:t xml:space="preserve">6. </w:t>
      </w:r>
      <w:r w:rsidRPr="00087E75">
        <w:rPr>
          <w:rStyle w:val="af6"/>
        </w:rPr>
        <w:t>III место</w:t>
      </w:r>
      <w:r w:rsidRPr="002F7C3A">
        <w:rPr>
          <w:rStyle w:val="af6"/>
          <w:b w:val="0"/>
          <w:bCs w:val="0"/>
        </w:rPr>
        <w:t>-республиканский конкурс молодых художников "</w:t>
      </w:r>
      <w:proofErr w:type="spellStart"/>
      <w:r w:rsidRPr="002F7C3A">
        <w:rPr>
          <w:rStyle w:val="af6"/>
          <w:b w:val="0"/>
          <w:bCs w:val="0"/>
        </w:rPr>
        <w:t>Менің</w:t>
      </w:r>
      <w:proofErr w:type="spellEnd"/>
      <w:r w:rsidRPr="002F7C3A">
        <w:rPr>
          <w:rStyle w:val="af6"/>
          <w:b w:val="0"/>
          <w:bCs w:val="0"/>
        </w:rPr>
        <w:t xml:space="preserve"> </w:t>
      </w:r>
      <w:proofErr w:type="spellStart"/>
      <w:r w:rsidRPr="002F7C3A">
        <w:rPr>
          <w:rStyle w:val="af6"/>
          <w:b w:val="0"/>
          <w:bCs w:val="0"/>
        </w:rPr>
        <w:t>жерім-менің</w:t>
      </w:r>
      <w:proofErr w:type="spellEnd"/>
      <w:r w:rsidRPr="002F7C3A">
        <w:rPr>
          <w:rStyle w:val="af6"/>
          <w:b w:val="0"/>
          <w:bCs w:val="0"/>
        </w:rPr>
        <w:t xml:space="preserve"> </w:t>
      </w:r>
      <w:proofErr w:type="spellStart"/>
      <w:r w:rsidRPr="002F7C3A">
        <w:rPr>
          <w:rStyle w:val="af6"/>
          <w:b w:val="0"/>
          <w:bCs w:val="0"/>
        </w:rPr>
        <w:t>елім</w:t>
      </w:r>
      <w:proofErr w:type="spellEnd"/>
      <w:r w:rsidRPr="002F7C3A">
        <w:rPr>
          <w:rStyle w:val="af6"/>
          <w:b w:val="0"/>
          <w:bCs w:val="0"/>
        </w:rPr>
        <w:t>", г. Астана, декабрь 2024 г.</w:t>
      </w:r>
    </w:p>
    <w:sectPr w:rsidR="009E1627" w:rsidRPr="002F7C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FE4B0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462880"/>
    <w:multiLevelType w:val="multilevel"/>
    <w:tmpl w:val="E12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50622"/>
    <w:multiLevelType w:val="multilevel"/>
    <w:tmpl w:val="F546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6EA0"/>
    <w:rsid w:val="00087E75"/>
    <w:rsid w:val="0015074B"/>
    <w:rsid w:val="002103FB"/>
    <w:rsid w:val="0027719C"/>
    <w:rsid w:val="0029639D"/>
    <w:rsid w:val="00296C57"/>
    <w:rsid w:val="00297E21"/>
    <w:rsid w:val="002C5DE9"/>
    <w:rsid w:val="002F7C3A"/>
    <w:rsid w:val="00326F90"/>
    <w:rsid w:val="0040418B"/>
    <w:rsid w:val="005B2BA5"/>
    <w:rsid w:val="00655040"/>
    <w:rsid w:val="0070536F"/>
    <w:rsid w:val="00766A85"/>
    <w:rsid w:val="008A1DD2"/>
    <w:rsid w:val="0091274B"/>
    <w:rsid w:val="009D2038"/>
    <w:rsid w:val="009E1627"/>
    <w:rsid w:val="00A05183"/>
    <w:rsid w:val="00A50547"/>
    <w:rsid w:val="00A552F8"/>
    <w:rsid w:val="00AA1D8D"/>
    <w:rsid w:val="00AF0212"/>
    <w:rsid w:val="00B47730"/>
    <w:rsid w:val="00B8555F"/>
    <w:rsid w:val="00BA6477"/>
    <w:rsid w:val="00C73FA7"/>
    <w:rsid w:val="00CB0664"/>
    <w:rsid w:val="00DE404E"/>
    <w:rsid w:val="00DF0124"/>
    <w:rsid w:val="00EA47A6"/>
    <w:rsid w:val="00F52F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1291A"/>
  <w14:defaultImageDpi w14:val="330"/>
  <w15:docId w15:val="{CBE51904-DC50-48C0-8AF3-F97A5E8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F0212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2103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1DCCF-626E-4F94-AB64-2A1603B8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2025-11-19T04:23:00Z</dcterms:created>
  <dcterms:modified xsi:type="dcterms:W3CDTF">2025-11-20T10:23:00Z</dcterms:modified>
  <cp:category/>
</cp:coreProperties>
</file>